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5-638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02472-04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Университетская, д. 21, кв.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78,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18810086230001674373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Мурадова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Фарида </w:t>
      </w:r>
      <w:r>
        <w:rPr>
          <w:rFonts w:ascii="Times New Roman" w:eastAsia="Times New Roman" w:hAnsi="Times New Roman" w:cs="Times New Roman"/>
          <w:sz w:val="27"/>
          <w:szCs w:val="27"/>
        </w:rPr>
        <w:t>Шамсаддин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1600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0412365400675006382520151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8rplc-4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